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Jazz Fly 2-- The Jungle Pachanga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Rrakataka    </w:t>
      </w:r>
      <w:r>
        <w:t xml:space="preserve">   timbales    </w:t>
      </w:r>
      <w:r>
        <w:t xml:space="preserve">   claves    </w:t>
      </w:r>
      <w:r>
        <w:t xml:space="preserve">   maracas    </w:t>
      </w:r>
      <w:r>
        <w:t xml:space="preserve">   bongo    </w:t>
      </w:r>
      <w:r>
        <w:t xml:space="preserve">   conga    </w:t>
      </w:r>
      <w:r>
        <w:t xml:space="preserve">   boom    </w:t>
      </w:r>
      <w:r>
        <w:t xml:space="preserve">   dweeday    </w:t>
      </w:r>
      <w:r>
        <w:t xml:space="preserve">   skiddilybop    </w:t>
      </w:r>
      <w:r>
        <w:t xml:space="preserve">   gagee    </w:t>
      </w:r>
      <w:r>
        <w:t xml:space="preserve">   dadee    </w:t>
      </w:r>
      <w:r>
        <w:t xml:space="preserve">   habada    </w:t>
      </w:r>
      <w:r>
        <w:t xml:space="preserve">   zeezay    </w:t>
      </w:r>
      <w:r>
        <w:t xml:space="preserve">   vamos    </w:t>
      </w:r>
      <w:r>
        <w:t xml:space="preserve">   ting    </w:t>
      </w:r>
      <w:r>
        <w:t xml:space="preserve">   chooka    </w:t>
      </w:r>
      <w:r>
        <w:t xml:space="preserve">   conk    </w:t>
      </w:r>
      <w:r>
        <w:t xml:space="preserve">   pachanga    </w:t>
      </w:r>
      <w:r>
        <w:t xml:space="preserve">   caramba    </w:t>
      </w:r>
      <w:r>
        <w:t xml:space="preserve">   bing    </w:t>
      </w:r>
      <w:r>
        <w:t xml:space="preserve">   zippidy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Jazz Fly 2-- The Jungle Pachanga</dc:title>
  <dcterms:created xsi:type="dcterms:W3CDTF">2021-10-11T19:12:09Z</dcterms:created>
  <dcterms:modified xsi:type="dcterms:W3CDTF">2021-10-11T19:12:09Z</dcterms:modified>
</cp:coreProperties>
</file>