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Jefferson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tripoli    </w:t>
      </w:r>
      <w:r>
        <w:t xml:space="preserve">   napoleon    </w:t>
      </w:r>
      <w:r>
        <w:t xml:space="preserve">   expedition    </w:t>
      </w:r>
      <w:r>
        <w:t xml:space="preserve">   impressment    </w:t>
      </w:r>
      <w:r>
        <w:t xml:space="preserve">   military    </w:t>
      </w:r>
      <w:r>
        <w:t xml:space="preserve">   nationaldebt    </w:t>
      </w:r>
      <w:r>
        <w:t xml:space="preserve">   france    </w:t>
      </w:r>
      <w:r>
        <w:t xml:space="preserve">   england    </w:t>
      </w:r>
      <w:r>
        <w:t xml:space="preserve">   wealthy    </w:t>
      </w:r>
      <w:r>
        <w:t xml:space="preserve">   farmers    </w:t>
      </w:r>
      <w:r>
        <w:t xml:space="preserve">   duel    </w:t>
      </w:r>
      <w:r>
        <w:t xml:space="preserve">   supremecourt    </w:t>
      </w:r>
      <w:r>
        <w:t xml:space="preserve">   republicans    </w:t>
      </w:r>
      <w:r>
        <w:t xml:space="preserve">   democracy    </w:t>
      </w:r>
      <w:r>
        <w:t xml:space="preserve">   federalists    </w:t>
      </w:r>
      <w:r>
        <w:t xml:space="preserve">   manufacturing    </w:t>
      </w:r>
      <w:r>
        <w:t xml:space="preserve">   agrarianism    </w:t>
      </w:r>
      <w:r>
        <w:t xml:space="preserve">   constitution    </w:t>
      </w:r>
      <w:r>
        <w:t xml:space="preserve">   loose    </w:t>
      </w:r>
      <w:r>
        <w:t xml:space="preserve">   strict    </w:t>
      </w:r>
      <w:r>
        <w:t xml:space="preserve">   constructionist    </w:t>
      </w:r>
      <w:r>
        <w:t xml:space="preserve">   sacajawea    </w:t>
      </w:r>
      <w:r>
        <w:t xml:space="preserve">   pike    </w:t>
      </w:r>
      <w:r>
        <w:t xml:space="preserve">   clark    </w:t>
      </w:r>
      <w:r>
        <w:t xml:space="preserve">   lewis    </w:t>
      </w:r>
      <w:r>
        <w:t xml:space="preserve">   territory    </w:t>
      </w:r>
      <w:r>
        <w:t xml:space="preserve">   louisiana    </w:t>
      </w:r>
      <w:r>
        <w:t xml:space="preserve">   barburypirates    </w:t>
      </w:r>
      <w:r>
        <w:t xml:space="preserve">   hamilton    </w:t>
      </w:r>
      <w:r>
        <w:t xml:space="preserve">   aaronburr    </w:t>
      </w:r>
      <w:r>
        <w:t xml:space="preserve">   president    </w:t>
      </w:r>
      <w:r>
        <w:t xml:space="preserve">   jefferson    </w:t>
      </w:r>
      <w:r>
        <w:t xml:space="preserve">   midnightjudges    </w:t>
      </w:r>
      <w:r>
        <w:t xml:space="preserve">   tie    </w:t>
      </w:r>
      <w:r>
        <w:t xml:space="preserve">   madison    </w:t>
      </w:r>
      <w:r>
        <w:t xml:space="preserve">   marbury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Jefferson Era</dc:title>
  <dcterms:created xsi:type="dcterms:W3CDTF">2021-10-11T19:13:02Z</dcterms:created>
  <dcterms:modified xsi:type="dcterms:W3CDTF">2021-10-11T19:13:02Z</dcterms:modified>
</cp:coreProperties>
</file>