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Jefferson Era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AlbertGallatin    </w:t>
      </w:r>
      <w:r>
        <w:t xml:space="preserve">   Burr    </w:t>
      </w:r>
      <w:r>
        <w:t xml:space="preserve">   Clark    </w:t>
      </w:r>
      <w:r>
        <w:t xml:space="preserve">   JamesMadison    </w:t>
      </w:r>
      <w:r>
        <w:t xml:space="preserve">   JohnAdams    </w:t>
      </w:r>
      <w:r>
        <w:t xml:space="preserve">   JohnMarshall    </w:t>
      </w:r>
      <w:r>
        <w:t xml:space="preserve">   KurozumiMunetada    </w:t>
      </w:r>
      <w:r>
        <w:t xml:space="preserve">   Lewis    </w:t>
      </w:r>
      <w:r>
        <w:t xml:space="preserve">   Tecumseh    </w:t>
      </w:r>
      <w:r>
        <w:t xml:space="preserve">   ThomasJefferson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Jefferson Era</dc:title>
  <dcterms:created xsi:type="dcterms:W3CDTF">2021-10-11T19:11:03Z</dcterms:created>
  <dcterms:modified xsi:type="dcterms:W3CDTF">2021-10-11T19:11:03Z</dcterms:modified>
</cp:coreProperties>
</file>