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Jekyll and Hyde Word Search that is of a quality to rival the novella itself.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Darwinism    </w:t>
      </w:r>
      <w:r>
        <w:t xml:space="preserve">   Duality    </w:t>
      </w:r>
      <w:r>
        <w:t xml:space="preserve">   Duplicity    </w:t>
      </w:r>
      <w:r>
        <w:t xml:space="preserve">   Ego    </w:t>
      </w:r>
      <w:r>
        <w:t xml:space="preserve">   fin de siecle    </w:t>
      </w:r>
      <w:r>
        <w:t xml:space="preserve">   Foreboding    </w:t>
      </w:r>
      <w:r>
        <w:t xml:space="preserve">   Freud    </w:t>
      </w:r>
      <w:r>
        <w:t xml:space="preserve">   Id    </w:t>
      </w:r>
      <w:r>
        <w:t xml:space="preserve">   Laboratory    </w:t>
      </w:r>
      <w:r>
        <w:t xml:space="preserve">   Morality    </w:t>
      </w:r>
      <w:r>
        <w:t xml:space="preserve">   Physiognomy    </w:t>
      </w:r>
      <w:r>
        <w:t xml:space="preserve">   Utterson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Jekyll and Hyde Word Search that is of a quality to rival the novella itself.</dc:title>
  <dcterms:created xsi:type="dcterms:W3CDTF">2021-10-11T19:12:59Z</dcterms:created>
  <dcterms:modified xsi:type="dcterms:W3CDTF">2021-10-11T19:12:59Z</dcterms:modified>
</cp:coreProperties>
</file>