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Jersey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felt a rush like a rolling bolt of----, spinnin' my head around and taking my body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take the pressure and we throw away, ---- belongs to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think what the ---- would be, with a poor boy like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I could have my ---- and eat it too, oh, how I cried over losing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You'd be like ---- to touch, I wanna hold you so much.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woman's worth, ----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Such a pretty face, should be dressed in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touch me again, I'm ---- of all men and reigning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don't you come out, to my ----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your books from school, playing ---- you're married to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Jersey Boys</dc:title>
  <dcterms:created xsi:type="dcterms:W3CDTF">2021-10-11T19:12:32Z</dcterms:created>
  <dcterms:modified xsi:type="dcterms:W3CDTF">2021-10-11T19:12:32Z</dcterms:modified>
</cp:coreProperties>
</file>