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Jerusalem 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Suffering    </w:t>
      </w:r>
      <w:r>
        <w:t xml:space="preserve">   Temple    </w:t>
      </w:r>
      <w:r>
        <w:t xml:space="preserve">   Sacrament    </w:t>
      </w:r>
      <w:r>
        <w:t xml:space="preserve">   Holy Spirit    </w:t>
      </w:r>
      <w:r>
        <w:t xml:space="preserve">   Father    </w:t>
      </w:r>
      <w:r>
        <w:t xml:space="preserve">   Word    </w:t>
      </w:r>
      <w:r>
        <w:t xml:space="preserve">   Kingdom of god    </w:t>
      </w:r>
      <w:r>
        <w:t xml:space="preserve">   Justice    </w:t>
      </w:r>
      <w:r>
        <w:t xml:space="preserve">   Forgiveness    </w:t>
      </w:r>
      <w:r>
        <w:t xml:space="preserve">   Holy    </w:t>
      </w:r>
      <w:r>
        <w:t xml:space="preserve">   Family    </w:t>
      </w:r>
      <w:r>
        <w:t xml:space="preserve">   Faith    </w:t>
      </w:r>
      <w:r>
        <w:t xml:space="preserve">   Doctrine    </w:t>
      </w:r>
      <w:r>
        <w:t xml:space="preserve">   Creation    </w:t>
      </w:r>
      <w:r>
        <w:t xml:space="preserve">   Jesus    </w:t>
      </w:r>
      <w:r>
        <w:t xml:space="preserve">   Disciple    </w:t>
      </w:r>
      <w:r>
        <w:t xml:space="preserve">   Community    </w:t>
      </w:r>
      <w:r>
        <w:t xml:space="preserve">   Commandment    </w:t>
      </w:r>
      <w:r>
        <w:t xml:space="preserve">   Judaism    </w:t>
      </w:r>
      <w:r>
        <w:t xml:space="preserve">   Christianity    </w:t>
      </w:r>
      <w:r>
        <w:t xml:space="preserve">   Baptism    </w:t>
      </w:r>
      <w:r>
        <w:t xml:space="preserve">   Belief    </w:t>
      </w:r>
      <w:r>
        <w:t xml:space="preserve">   Beatitudes    </w:t>
      </w:r>
      <w:r>
        <w:t xml:space="preserve">   Blessing    </w:t>
      </w:r>
      <w:r>
        <w:t xml:space="preserve">   Altar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Jerusalem Journal</dc:title>
  <dcterms:created xsi:type="dcterms:W3CDTF">2021-10-11T19:11:37Z</dcterms:created>
  <dcterms:modified xsi:type="dcterms:W3CDTF">2021-10-11T19:11:37Z</dcterms:modified>
</cp:coreProperties>
</file>