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Jesse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Adam and 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Coat of Many Colours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Soloman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 Commandments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Sheaf of wheat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Abraham and Sarah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 stump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Prophets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John the Baptist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Scroll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Joseph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Pillar of Stone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Jacob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Jesse Tree</dc:title>
  <dcterms:created xsi:type="dcterms:W3CDTF">2021-10-11T19:12:18Z</dcterms:created>
  <dcterms:modified xsi:type="dcterms:W3CDTF">2021-10-11T19:12:18Z</dcterms:modified>
</cp:coreProperties>
</file>