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Jesse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Abraham and Sarah    </w:t>
      </w:r>
      <w:r>
        <w:t xml:space="preserve">   Adam and Eve    </w:t>
      </w:r>
      <w:r>
        <w:t xml:space="preserve">   Angel    </w:t>
      </w:r>
      <w:r>
        <w:t xml:space="preserve">   Bethlehem    </w:t>
      </w:r>
      <w:r>
        <w:t xml:space="preserve">   Creation    </w:t>
      </w:r>
      <w:r>
        <w:t xml:space="preserve">   Daniel    </w:t>
      </w:r>
      <w:r>
        <w:t xml:space="preserve">   David    </w:t>
      </w:r>
      <w:r>
        <w:t xml:space="preserve">   Elijah    </w:t>
      </w:r>
      <w:r>
        <w:t xml:space="preserve">   Isaiah    </w:t>
      </w:r>
      <w:r>
        <w:t xml:space="preserve">   JesseTree    </w:t>
      </w:r>
      <w:r>
        <w:t xml:space="preserve">   Jesus Christ    </w:t>
      </w:r>
      <w:r>
        <w:t xml:space="preserve">   John the Baptist    </w:t>
      </w:r>
      <w:r>
        <w:t xml:space="preserve">   Joseph    </w:t>
      </w:r>
      <w:r>
        <w:t xml:space="preserve">   Joseph of Nazareth    </w:t>
      </w:r>
      <w:r>
        <w:t xml:space="preserve">   Manger    </w:t>
      </w:r>
      <w:r>
        <w:t xml:space="preserve">   Mary    </w:t>
      </w:r>
      <w:r>
        <w:t xml:space="preserve">   Moses    </w:t>
      </w:r>
      <w:r>
        <w:t xml:space="preserve">   Nehemiah    </w:t>
      </w:r>
      <w:r>
        <w:t xml:space="preserve">   Noah    </w:t>
      </w:r>
      <w:r>
        <w:t xml:space="preserve">   Ruth    </w:t>
      </w:r>
      <w:r>
        <w:t xml:space="preserve">   Shepherds    </w:t>
      </w:r>
      <w:r>
        <w:t xml:space="preserve">   Zechariah and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Jesse Tree</dc:title>
  <dcterms:created xsi:type="dcterms:W3CDTF">2021-10-11T19:12:13Z</dcterms:created>
  <dcterms:modified xsi:type="dcterms:W3CDTF">2021-10-11T19:12:13Z</dcterms:modified>
</cp:coreProperties>
</file>