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"Jesus in 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Believer    </w:t>
      </w:r>
      <w:r>
        <w:t xml:space="preserve">   Chosen    </w:t>
      </w:r>
      <w:r>
        <w:t xml:space="preserve">   Christ    </w:t>
      </w:r>
      <w:r>
        <w:t xml:space="preserve">   Commitment    </w:t>
      </w:r>
      <w:r>
        <w:t xml:space="preserve">   Compassion    </w:t>
      </w:r>
      <w:r>
        <w:t xml:space="preserve">   Dedication    </w:t>
      </w:r>
      <w:r>
        <w:t xml:space="preserve">   Different    </w:t>
      </w:r>
      <w:r>
        <w:t xml:space="preserve">   dishonest    </w:t>
      </w:r>
      <w:r>
        <w:t xml:space="preserve">   Disobedient    </w:t>
      </w:r>
      <w:r>
        <w:t xml:space="preserve">   Faith    </w:t>
      </w:r>
      <w:r>
        <w:t xml:space="preserve">   Follow    </w:t>
      </w:r>
      <w:r>
        <w:t xml:space="preserve">   Following    </w:t>
      </w:r>
      <w:r>
        <w:t xml:space="preserve">   God    </w:t>
      </w:r>
      <w:r>
        <w:t xml:space="preserve">   Grace    </w:t>
      </w:r>
      <w:r>
        <w:t xml:space="preserve">   Heart    </w:t>
      </w:r>
      <w:r>
        <w:t xml:space="preserve">   Holy    </w:t>
      </w:r>
      <w:r>
        <w:t xml:space="preserve">   Humble    </w:t>
      </w:r>
      <w:r>
        <w:t xml:space="preserve">   Jesus    </w:t>
      </w:r>
      <w:r>
        <w:t xml:space="preserve">   Kingdom    </w:t>
      </w:r>
      <w:r>
        <w:t xml:space="preserve">   Light    </w:t>
      </w:r>
      <w:r>
        <w:t xml:space="preserve">   Lives    </w:t>
      </w:r>
      <w:r>
        <w:t xml:space="preserve">   Lord    </w:t>
      </w:r>
      <w:r>
        <w:t xml:space="preserve">   Loving    </w:t>
      </w:r>
      <w:r>
        <w:t xml:space="preserve">   Obeying    </w:t>
      </w:r>
      <w:r>
        <w:t xml:space="preserve">   Peculiar    </w:t>
      </w:r>
      <w:r>
        <w:t xml:space="preserve">   Power    </w:t>
      </w:r>
      <w:r>
        <w:t xml:space="preserve">   Praise    </w:t>
      </w:r>
      <w:r>
        <w:t xml:space="preserve">   Praying    </w:t>
      </w:r>
      <w:r>
        <w:t xml:space="preserve">   Relationship    </w:t>
      </w:r>
      <w:r>
        <w:t xml:space="preserve">   Saved    </w:t>
      </w:r>
      <w:r>
        <w:t xml:space="preserve">   Saviour    </w:t>
      </w:r>
      <w:r>
        <w:t xml:space="preserve">   Sin    </w:t>
      </w:r>
      <w:r>
        <w:t xml:space="preserve">   Spirit    </w:t>
      </w:r>
      <w:r>
        <w:t xml:space="preserve">   Witness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"Jesus in Me"</dc:title>
  <dcterms:created xsi:type="dcterms:W3CDTF">2021-10-11T18:44:06Z</dcterms:created>
  <dcterms:modified xsi:type="dcterms:W3CDTF">2021-10-11T18:44:06Z</dcterms:modified>
</cp:coreProperties>
</file>