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Jewish 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month of the Jewish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Ninth month of the Jewish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Between Tamuz and Elul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Between Adar and Iyar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Fourth month of the Jewish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Between Sivan and Av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Between Cheshvan and Teves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Between Tishrei and Kislev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Eighth month of the Jewish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Between Shevat and Nisan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Fifth month of the Jewish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 month of the Jewish year</w:t>
            </w:r>
          </w:p>
        </w:tc>
      </w:tr>
    </w:tbl>
    <w:p>
      <w:pPr>
        <w:pStyle w:val="WordBankSmall"/>
      </w:pPr>
      <w:r>
        <w:t xml:space="preserve">   Tishrei    </w:t>
      </w:r>
      <w:r>
        <w:t xml:space="preserve">   Elul    </w:t>
      </w:r>
      <w:r>
        <w:t xml:space="preserve">   Cheshvan    </w:t>
      </w:r>
      <w:r>
        <w:t xml:space="preserve">   Kislev    </w:t>
      </w:r>
      <w:r>
        <w:t xml:space="preserve">   Teves    </w:t>
      </w:r>
      <w:r>
        <w:t xml:space="preserve">   Shevat    </w:t>
      </w:r>
      <w:r>
        <w:t xml:space="preserve">   Adar    </w:t>
      </w:r>
      <w:r>
        <w:t xml:space="preserve">   Nisan    </w:t>
      </w:r>
      <w:r>
        <w:t xml:space="preserve">   Iyar    </w:t>
      </w:r>
      <w:r>
        <w:t xml:space="preserve">   Sivan    </w:t>
      </w:r>
      <w:r>
        <w:t xml:space="preserve">   Av    </w:t>
      </w:r>
      <w:r>
        <w:t xml:space="preserve">   Tamuz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Jewish Months</dc:title>
  <dcterms:created xsi:type="dcterms:W3CDTF">2021-10-11T19:12:11Z</dcterms:created>
  <dcterms:modified xsi:type="dcterms:W3CDTF">2021-10-11T19:12:11Z</dcterms:modified>
</cp:coreProperties>
</file>