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Jewish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Northwest Semitic language native to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language used by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traditional party for 13 year old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which killed 6 million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Judaism was founded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traditional party for 12 year old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 of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holiday that last 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religious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reveled himself to this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Jewish Religion</dc:title>
  <dcterms:created xsi:type="dcterms:W3CDTF">2021-10-11T19:12:06Z</dcterms:created>
  <dcterms:modified xsi:type="dcterms:W3CDTF">2021-10-11T19:12:06Z</dcterms:modified>
</cp:coreProperties>
</file>