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Job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skills    </w:t>
      </w:r>
      <w:r>
        <w:t xml:space="preserve">   hunt    </w:t>
      </w:r>
      <w:r>
        <w:t xml:space="preserve">   accomplishments    </w:t>
      </w:r>
      <w:r>
        <w:t xml:space="preserve">   recommendations    </w:t>
      </w:r>
      <w:r>
        <w:t xml:space="preserve">   networking    </w:t>
      </w:r>
      <w:r>
        <w:t xml:space="preserve">   preparation    </w:t>
      </w:r>
      <w:r>
        <w:t xml:space="preserve">   hire    </w:t>
      </w:r>
      <w:r>
        <w:t xml:space="preserve">   work    </w:t>
      </w:r>
      <w:r>
        <w:t xml:space="preserve">   salary    </w:t>
      </w:r>
      <w:r>
        <w:t xml:space="preserve">   letters    </w:t>
      </w:r>
      <w:r>
        <w:t xml:space="preserve">   career campaign    </w:t>
      </w:r>
      <w:r>
        <w:t xml:space="preserve">   job title    </w:t>
      </w:r>
      <w:r>
        <w:t xml:space="preserve">   job board    </w:t>
      </w:r>
      <w:r>
        <w:t xml:space="preserve">   experience    </w:t>
      </w:r>
      <w:r>
        <w:t xml:space="preserve">   Linkedin    </w:t>
      </w:r>
      <w:r>
        <w:t xml:space="preserve">   resume    </w:t>
      </w:r>
      <w:r>
        <w:t xml:space="preserve">   interview    </w:t>
      </w:r>
      <w:r>
        <w:t xml:space="preserve">   suit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Job Hunt</dc:title>
  <dcterms:created xsi:type="dcterms:W3CDTF">2021-10-11T19:13:02Z</dcterms:created>
  <dcterms:modified xsi:type="dcterms:W3CDTF">2021-10-11T19:13:02Z</dcterms:modified>
</cp:coreProperties>
</file>