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Job interview</w:t>
      </w:r>
    </w:p>
    <w:p>
      <w:pPr>
        <w:pStyle w:val="Questions"/>
      </w:pPr>
      <w:r>
        <w:t xml:space="preserve">1. SRITF EIMRSIOPNSS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HESKAADHN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APCTLUUN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SSUOTEINQ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ASRSWEN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RUOTSPE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MTRAS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OPIELT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NRRAPETPIAO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EERWITVRIEN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BIEMLO PNEHO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DYBO AUEALGNG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Job interview</dc:title>
  <dcterms:created xsi:type="dcterms:W3CDTF">2021-10-11T19:12:37Z</dcterms:created>
  <dcterms:modified xsi:type="dcterms:W3CDTF">2021-10-11T19:12:37Z</dcterms:modified>
</cp:coreProperties>
</file>