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Joint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synarthrosis    </w:t>
      </w:r>
      <w:r>
        <w:t xml:space="preserve">   fibrous    </w:t>
      </w:r>
      <w:r>
        <w:t xml:space="preserve">   cartilaginous    </w:t>
      </w:r>
      <w:r>
        <w:t xml:space="preserve">   tempormandibular    </w:t>
      </w:r>
      <w:r>
        <w:t xml:space="preserve">   elbow    </w:t>
      </w:r>
      <w:r>
        <w:t xml:space="preserve">   hip    </w:t>
      </w:r>
      <w:r>
        <w:t xml:space="preserve">   shoulder    </w:t>
      </w:r>
      <w:r>
        <w:t xml:space="preserve">   knee    </w:t>
      </w:r>
      <w:r>
        <w:t xml:space="preserve">   ball and socket    </w:t>
      </w:r>
      <w:r>
        <w:t xml:space="preserve">   saddle    </w:t>
      </w:r>
      <w:r>
        <w:t xml:space="preserve">   condyloid    </w:t>
      </w:r>
      <w:r>
        <w:t xml:space="preserve">   pivot    </w:t>
      </w:r>
      <w:r>
        <w:t xml:space="preserve">   hinge    </w:t>
      </w:r>
      <w:r>
        <w:t xml:space="preserve">   plane    </w:t>
      </w:r>
      <w:r>
        <w:t xml:space="preserve">   synovial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Joint System</dc:title>
  <dcterms:created xsi:type="dcterms:W3CDTF">2021-10-11T19:11:27Z</dcterms:created>
  <dcterms:modified xsi:type="dcterms:W3CDTF">2021-10-11T19:11:27Z</dcterms:modified>
</cp:coreProperties>
</file>