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Jonestown Massacre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Congressman Ryan    </w:t>
      </w:r>
      <w:r>
        <w:t xml:space="preserve">   Cult    </w:t>
      </w:r>
      <w:r>
        <w:t xml:space="preserve">   Cyanide    </w:t>
      </w:r>
      <w:r>
        <w:t xml:space="preserve">   Guyana    </w:t>
      </w:r>
      <w:r>
        <w:t xml:space="preserve">   Healing    </w:t>
      </w:r>
      <w:r>
        <w:t xml:space="preserve">   Indiana    </w:t>
      </w:r>
      <w:r>
        <w:t xml:space="preserve">   Jim Jones    </w:t>
      </w:r>
      <w:r>
        <w:t xml:space="preserve">   Jonestown    </w:t>
      </w:r>
      <w:r>
        <w:t xml:space="preserve">   Kool - aid    </w:t>
      </w:r>
      <w:r>
        <w:t xml:space="preserve">   Mass Suicide    </w:t>
      </w:r>
      <w:r>
        <w:t xml:space="preserve">   Massacre    </w:t>
      </w:r>
      <w:r>
        <w:t xml:space="preserve">   Mini Utopia    </w:t>
      </w:r>
      <w:r>
        <w:t xml:space="preserve">   Paranoia    </w:t>
      </w:r>
      <w:r>
        <w:t xml:space="preserve">   Peoples Temple    </w:t>
      </w:r>
      <w:r>
        <w:t xml:space="preserve">   Poison    </w:t>
      </w:r>
      <w:r>
        <w:t xml:space="preserve">   Racial Intergration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Jonestown Massacre</dc:title>
  <dcterms:created xsi:type="dcterms:W3CDTF">2021-10-11T19:11:46Z</dcterms:created>
  <dcterms:modified xsi:type="dcterms:W3CDTF">2021-10-11T19:11:46Z</dcterms:modified>
</cp:coreProperties>
</file>