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Joshua Files </w:t>
      </w:r>
    </w:p>
    <w:p>
      <w:pPr>
        <w:pStyle w:val="Questions"/>
      </w:pPr>
      <w:r>
        <w:t xml:space="preserve">1. APIOEACR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ETHLIACSORGAO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RESDAN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AAYM RSIPCT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RDXFOO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ICONIEB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TSEC OF HNAURAC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KE BANA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 TMIE VRTAEL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TAECRELB OF ATNAZMI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AAOLYCEPSP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Capoeira     </w:t>
      </w:r>
      <w:r>
        <w:t xml:space="preserve">   Archaeologist     </w:t>
      </w:r>
      <w:r>
        <w:t xml:space="preserve">   Andres    </w:t>
      </w:r>
      <w:r>
        <w:t xml:space="preserve">   Maya Script    </w:t>
      </w:r>
      <w:r>
        <w:t xml:space="preserve">   Oxford     </w:t>
      </w:r>
      <w:r>
        <w:t xml:space="preserve">   Benicio    </w:t>
      </w:r>
      <w:r>
        <w:t xml:space="preserve">   Sect of Huracan    </w:t>
      </w:r>
      <w:r>
        <w:t xml:space="preserve">   Ek Naab    </w:t>
      </w:r>
      <w:r>
        <w:t xml:space="preserve">    time travel    </w:t>
      </w:r>
      <w:r>
        <w:t xml:space="preserve">   Bracelet of Itzamna    </w:t>
      </w:r>
      <w:r>
        <w:t xml:space="preserve">   Apocalypse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Joshua Files </dc:title>
  <dcterms:created xsi:type="dcterms:W3CDTF">2021-10-11T19:12:04Z</dcterms:created>
  <dcterms:modified xsi:type="dcterms:W3CDTF">2021-10-11T19:12:04Z</dcterms:modified>
</cp:coreProperties>
</file>