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Journal Of Douglas Allen Deeds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Donner Party's destination?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Donner Party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were pulling the wagons?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Douglas's horse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killed by a party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killed a man and had to be kicked out of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stars did the American flag have on Independence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animal did the party find in Platte Valley?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Douglas's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location was the ragged note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part of Edward's body did he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location was described as a "natural highway for wagons"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animal did Douglas kill that was served to the whole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location was terribly cold in the winter?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Native American tribe did the party find near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was nothing left to eat, what did the party members end up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did Virginia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Edward break his bone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Donner Party use for transportation?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family member from Virginia's family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Mr.Reed's wagon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location was described as a beacon to guide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Mr. Reed's daughter's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Mr. Donner's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Douglas was about to kill himself, what animal stopped him from doing that?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Journal Of Douglas Allen Deeds</dc:title>
  <dcterms:created xsi:type="dcterms:W3CDTF">2021-10-11T19:11:17Z</dcterms:created>
  <dcterms:modified xsi:type="dcterms:W3CDTF">2021-10-11T19:11:17Z</dcterms:modified>
</cp:coreProperties>
</file>