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Ezylryb    </w:t>
      </w:r>
      <w:r>
        <w:t xml:space="preserve">   flying    </w:t>
      </w:r>
      <w:r>
        <w:t xml:space="preserve">   tea    </w:t>
      </w:r>
      <w:r>
        <w:t xml:space="preserve">   milkberry    </w:t>
      </w:r>
      <w:r>
        <w:t xml:space="preserve">   feathers    </w:t>
      </w:r>
      <w:r>
        <w:t xml:space="preserve">   down    </w:t>
      </w:r>
      <w:r>
        <w:t xml:space="preserve">   moss    </w:t>
      </w:r>
      <w:r>
        <w:t xml:space="preserve">   Crows    </w:t>
      </w:r>
      <w:r>
        <w:t xml:space="preserve">   Barren    </w:t>
      </w:r>
      <w:r>
        <w:t xml:space="preserve">   Booren    </w:t>
      </w:r>
      <w:r>
        <w:t xml:space="preserve">   chaw    </w:t>
      </w:r>
      <w:r>
        <w:t xml:space="preserve">   Lakes    </w:t>
      </w:r>
      <w:r>
        <w:t xml:space="preserve">   Guardians    </w:t>
      </w:r>
      <w:r>
        <w:t xml:space="preserve">   owl    </w:t>
      </w:r>
      <w:r>
        <w:t xml:space="preserve">   Ga'hoole    </w:t>
      </w:r>
      <w:r>
        <w:t xml:space="preserve">   Mrs. P    </w:t>
      </w:r>
      <w:r>
        <w:t xml:space="preserve">   Digger    </w:t>
      </w:r>
      <w:r>
        <w:t xml:space="preserve">   Gyfile    </w:t>
      </w:r>
      <w:r>
        <w:t xml:space="preserve">   Twi    </w:t>
      </w:r>
      <w:r>
        <w:t xml:space="preserve">   Soren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</dc:title>
  <dcterms:created xsi:type="dcterms:W3CDTF">2021-11-15T03:48:33Z</dcterms:created>
  <dcterms:modified xsi:type="dcterms:W3CDTF">2021-11-15T03:48:33Z</dcterms:modified>
</cp:coreProperties>
</file>