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Jerusalem    </w:t>
      </w:r>
      <w:r>
        <w:t xml:space="preserve">   Jesus    </w:t>
      </w:r>
      <w:r>
        <w:t xml:space="preserve">   journey    </w:t>
      </w:r>
      <w:r>
        <w:t xml:space="preserve">   Kingdom    </w:t>
      </w:r>
      <w:r>
        <w:t xml:space="preserve">   Mark    </w:t>
      </w:r>
      <w:r>
        <w:t xml:space="preserve">   needle    </w:t>
      </w:r>
      <w:r>
        <w:t xml:space="preserve">   Peter    </w:t>
      </w:r>
      <w:r>
        <w:t xml:space="preserve">   possessions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</dc:title>
  <dcterms:created xsi:type="dcterms:W3CDTF">2021-10-11T19:11:30Z</dcterms:created>
  <dcterms:modified xsi:type="dcterms:W3CDTF">2021-10-11T19:11:30Z</dcterms:modified>
</cp:coreProperties>
</file>