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Journey Has Begun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ANCHORS AWAY    </w:t>
      </w:r>
      <w:r>
        <w:t xml:space="preserve">   BOOT CAMP    </w:t>
      </w:r>
      <w:r>
        <w:t xml:space="preserve">   CAMOUFLAGE    </w:t>
      </w:r>
      <w:r>
        <w:t xml:space="preserve">   CORPSMAN    </w:t>
      </w:r>
      <w:r>
        <w:t xml:space="preserve">   DISCIPLINE    </w:t>
      </w:r>
      <w:r>
        <w:t xml:space="preserve">   GREAT LAKES    </w:t>
      </w:r>
      <w:r>
        <w:t xml:space="preserve">   HOOYAH    </w:t>
      </w:r>
      <w:r>
        <w:t xml:space="preserve">   JOURNEY    </w:t>
      </w:r>
      <w:r>
        <w:t xml:space="preserve">   MEDICAL    </w:t>
      </w:r>
      <w:r>
        <w:t xml:space="preserve">   NAVY    </w:t>
      </w:r>
      <w:r>
        <w:t xml:space="preserve">   PERSEVERANCE    </w:t>
      </w:r>
      <w:r>
        <w:t xml:space="preserve">   QUARANTINE    </w:t>
      </w:r>
      <w:r>
        <w:t xml:space="preserve">   READY    </w:t>
      </w:r>
      <w:r>
        <w:t xml:space="preserve">   SAILOR    </w:t>
      </w:r>
      <w:r>
        <w:t xml:space="preserve">   STUDY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Journey Has Begun</dc:title>
  <dcterms:created xsi:type="dcterms:W3CDTF">2021-10-11T19:12:53Z</dcterms:created>
  <dcterms:modified xsi:type="dcterms:W3CDTF">2021-10-11T19:12:53Z</dcterms:modified>
</cp:coreProperties>
</file>