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Reverse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stretch of land seen from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 or more than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that happen unexpectedly and may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Hard, with no breaks or hollow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Reverse Crossword</dc:title>
  <dcterms:created xsi:type="dcterms:W3CDTF">2021-10-11T19:12:23Z</dcterms:created>
  <dcterms:modified xsi:type="dcterms:W3CDTF">2021-10-11T19:12:23Z</dcterms:modified>
</cp:coreProperties>
</file>