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Journey: Stories of 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hard and stable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Events that happen unexpectedly.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More than enough.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Scenery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very loud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cold.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scary.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Sudden and striking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move from place to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stay alive.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Journey: Stories of Migration</dc:title>
  <dcterms:created xsi:type="dcterms:W3CDTF">2021-10-11T19:11:22Z</dcterms:created>
  <dcterms:modified xsi:type="dcterms:W3CDTF">2021-10-11T19:11:22Z</dcterms:modified>
</cp:coreProperties>
</file>