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Journey: Stories of Migration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landscape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survival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scenery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dramatic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firm and 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thunderous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move to another place\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unexpected injuries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accidents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continuing to 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frightening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very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Journey: Stories of Migration Vocab</dc:title>
  <dcterms:created xsi:type="dcterms:W3CDTF">2021-10-11T19:11:32Z</dcterms:created>
  <dcterms:modified xsi:type="dcterms:W3CDTF">2021-10-11T19:11:32Z</dcterms:modified>
</cp:coreProperties>
</file>