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Journey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born blind washed himself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all who touched him were made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Canaananite womans' daughter was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Mary sat at Jesus'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stooped and wrote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spits on blind eyes and 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Jesus first saw Simon and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where Jesus turned water 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Jesus preached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cried tears of blood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Jesus meets the woman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Pool where an angel troubled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Jesus was 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drove out the money changers in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Jesus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Demons entered a herd of swine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Jesus was transfigured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Jesus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taught in the synagogue as one that had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of Jesus</dc:title>
  <dcterms:created xsi:type="dcterms:W3CDTF">2021-10-11T19:12:02Z</dcterms:created>
  <dcterms:modified xsi:type="dcterms:W3CDTF">2021-10-11T19:12:02Z</dcterms:modified>
</cp:coreProperties>
</file>