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Journey of a Butterfly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 female butterfly lays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asleep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butterfly do after flying all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Butterfly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caterpillar hides under?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butterfly does this to milkweed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butterfly rest in this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Monarch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Butteflies do this when it gets cold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migration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butterflies come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eggs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Winter, spring, summer and fall.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season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Butterflies fall_____in the trees.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Journey of a Butterfly</dc:title>
  <dcterms:created xsi:type="dcterms:W3CDTF">2021-10-11T19:11:55Z</dcterms:created>
  <dcterms:modified xsi:type="dcterms:W3CDTF">2021-10-11T19:11:55Z</dcterms:modified>
</cp:coreProperties>
</file>