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Journey to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be ____ I am your shield and reward.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sign of the covenant?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Abram ____ God through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Abram built an altar between Bethel and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sent Abram to kill his own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assigned ___ as Isaac's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is Abraham's son. (the son of the covenant)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Leave your country, your people and your____ 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will ___ your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condition of being closed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will be enslaved and punished and captive for 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Terah took Abram, Sarai, and ___ out of 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animals at the cutting of the covenant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took Abram to the ____ to remember hoe many dissidents he will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land you see I will give to you and your offspring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make your _____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Abram left Egypt and became very_____.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Terah intended to go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died in Haran.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will make you a great____.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Whoever _____ you I will 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Journey to Faith</dc:title>
  <dcterms:created xsi:type="dcterms:W3CDTF">2021-10-11T19:12:08Z</dcterms:created>
  <dcterms:modified xsi:type="dcterms:W3CDTF">2021-10-11T19:12:08Z</dcterms:modified>
</cp:coreProperties>
</file>