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Journey to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Aly's best friend at the 2016 Rio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Aly's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Aly's main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Aly's two-time Olympic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Aly's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Aly's worst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Aly's home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Aly's first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Aly's female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medal that Aly's team received in both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Aly's second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chrarcter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sport featured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coach that always scared 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Aly called her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Aly's favorite and best event</w:t>
            </w:r>
          </w:p>
        </w:tc>
      </w:tr>
    </w:tbl>
    <w:p>
      <w:pPr>
        <w:pStyle w:val="WordBankMedium"/>
      </w:pPr>
      <w:r>
        <w:t xml:space="preserve">   Aly Raisman    </w:t>
      </w:r>
      <w:r>
        <w:t xml:space="preserve">   Gymnastics    </w:t>
      </w:r>
      <w:r>
        <w:t xml:space="preserve">   Mihai    </w:t>
      </w:r>
      <w:r>
        <w:t xml:space="preserve">   London     </w:t>
      </w:r>
      <w:r>
        <w:t xml:space="preserve">   Rio    </w:t>
      </w:r>
      <w:r>
        <w:t xml:space="preserve">   Floor    </w:t>
      </w:r>
      <w:r>
        <w:t xml:space="preserve">   Brett    </w:t>
      </w:r>
      <w:r>
        <w:t xml:space="preserve">   Martha Karolyi    </w:t>
      </w:r>
      <w:r>
        <w:t xml:space="preserve">   Gold    </w:t>
      </w:r>
      <w:r>
        <w:t xml:space="preserve">   Exxcel    </w:t>
      </w:r>
      <w:r>
        <w:t xml:space="preserve">   Silvie    </w:t>
      </w:r>
      <w:r>
        <w:t xml:space="preserve">   Bars    </w:t>
      </w:r>
      <w:r>
        <w:t xml:space="preserve">   Bubbie    </w:t>
      </w:r>
      <w:r>
        <w:t xml:space="preserve">   Simone Biles    </w:t>
      </w:r>
      <w:r>
        <w:t xml:space="preserve">   Needham    </w:t>
      </w:r>
      <w:r>
        <w:t xml:space="preserve">   Gabby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to Gold</dc:title>
  <dcterms:created xsi:type="dcterms:W3CDTF">2021-10-11T19:12:25Z</dcterms:created>
  <dcterms:modified xsi:type="dcterms:W3CDTF">2021-10-11T19:12:25Z</dcterms:modified>
</cp:coreProperties>
</file>