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Journeys of Odysseus</w:t>
      </w:r>
    </w:p>
    <w:p>
      <w:pPr>
        <w:pStyle w:val="Questions"/>
      </w:pPr>
      <w:r>
        <w:t xml:space="preserve">1. OSOINPED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PNSMHY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CPLOSCY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EMEHRS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SDOYUSES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CLAYLS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YBHRCADIS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RICCE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EPNEELOP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HAAENT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ENISRS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AGAI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SUZE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AATCIH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Journeys of Odysseus</dc:title>
  <dcterms:created xsi:type="dcterms:W3CDTF">2021-10-11T19:12:46Z</dcterms:created>
  <dcterms:modified xsi:type="dcterms:W3CDTF">2021-10-11T19:12:46Z</dcterms:modified>
</cp:coreProperties>
</file>