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Joy Luck Club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continued The joy luck club after coming back from China in honor of her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church where people form China come to share their beliefs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of life that can be harnessed and put to good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suyuan and the other three lady’s create The joy luck club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club where people gather, have a party and play mah jong and enjoy the moment and forget the bad things in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Chinese nationalist political party in 1912 under leadership of Sun Yat-sen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barbecued pork cut into coined sized slices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Ying Ying st Clair so eager to tell her secret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Chinese game played with tiles and with rules similar to the card game Gun Rummy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Lindo jong held the ceremony for the ancestors with who?</w:t>
            </w:r>
          </w:p>
        </w:tc>
      </w:tr>
    </w:tbl>
    <w:p>
      <w:pPr>
        <w:pStyle w:val="WordBankMedium"/>
      </w:pPr>
      <w:r>
        <w:t xml:space="preserve">   Jing-mei woo    </w:t>
      </w:r>
      <w:r>
        <w:t xml:space="preserve">   The moon lady    </w:t>
      </w:r>
      <w:r>
        <w:t xml:space="preserve">   Tyan yu     </w:t>
      </w:r>
      <w:r>
        <w:t xml:space="preserve">   Kweilin    </w:t>
      </w:r>
      <w:r>
        <w:t xml:space="preserve">   Kuomintang    </w:t>
      </w:r>
      <w:r>
        <w:t xml:space="preserve">   Mah jong    </w:t>
      </w:r>
      <w:r>
        <w:t xml:space="preserve">   Chaswei    </w:t>
      </w:r>
      <w:r>
        <w:t xml:space="preserve">   Chi    </w:t>
      </w:r>
      <w:r>
        <w:t xml:space="preserve">   The joy luck club    </w:t>
      </w:r>
      <w:r>
        <w:t xml:space="preserve">   Chinese baptist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Joy Luck Club crossword puzzle</dc:title>
  <dcterms:created xsi:type="dcterms:W3CDTF">2021-10-11T19:12:37Z</dcterms:created>
  <dcterms:modified xsi:type="dcterms:W3CDTF">2021-10-11T19:12:37Z</dcterms:modified>
</cp:coreProperties>
</file>