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Joy of 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MORE    </w:t>
      </w:r>
      <w:r>
        <w:t xml:space="preserve">   MUCH    </w:t>
      </w:r>
      <w:r>
        <w:t xml:space="preserve">   HEALTHY    </w:t>
      </w:r>
      <w:r>
        <w:t xml:space="preserve">   EAT    </w:t>
      </w:r>
      <w:r>
        <w:t xml:space="preserve">   TECHNIQUES    </w:t>
      </w:r>
      <w:r>
        <w:t xml:space="preserve">   MEDITATION    </w:t>
      </w:r>
      <w:r>
        <w:t xml:space="preserve">   REFLEXOLOGY    </w:t>
      </w:r>
      <w:r>
        <w:t xml:space="preserve">   TAI CHI    </w:t>
      </w:r>
      <w:r>
        <w:t xml:space="preserve">   DANCING    </w:t>
      </w:r>
      <w:r>
        <w:t xml:space="preserve">   LINE    </w:t>
      </w:r>
      <w:r>
        <w:t xml:space="preserve">   LITERACY    </w:t>
      </w:r>
      <w:r>
        <w:t xml:space="preserve">   FINANCIAL    </w:t>
      </w:r>
      <w:r>
        <w:t xml:space="preserve">   MASSAGES    </w:t>
      </w:r>
      <w:r>
        <w:t xml:space="preserve">   THERAPY    </w:t>
      </w:r>
      <w:r>
        <w:t xml:space="preserve">   LAUGHTER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Joy of Aging</dc:title>
  <dcterms:created xsi:type="dcterms:W3CDTF">2021-10-11T19:11:07Z</dcterms:created>
  <dcterms:modified xsi:type="dcterms:W3CDTF">2021-10-11T19:11:07Z</dcterms:modified>
</cp:coreProperties>
</file>