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Joy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Christmas    </w:t>
      </w:r>
      <w:r>
        <w:t xml:space="preserve">   Happy    </w:t>
      </w:r>
      <w:r>
        <w:t xml:space="preserve">   Jesus    </w:t>
      </w:r>
      <w:r>
        <w:t xml:space="preserve">   Joy    </w:t>
      </w:r>
      <w:r>
        <w:t xml:space="preserve">   Manger    </w:t>
      </w:r>
      <w:r>
        <w:t xml:space="preserve">   Mary    </w:t>
      </w:r>
      <w:r>
        <w:t xml:space="preserve">   Nativity    </w:t>
      </w:r>
      <w:r>
        <w:t xml:space="preserve">   Shepherds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of Christmas</dc:title>
  <dcterms:created xsi:type="dcterms:W3CDTF">2021-12-23T03:46:34Z</dcterms:created>
  <dcterms:modified xsi:type="dcterms:W3CDTF">2021-12-23T03:46:34Z</dcterms:modified>
</cp:coreProperties>
</file>