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Joy of Restoration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harmony    </w:t>
      </w:r>
      <w:r>
        <w:t xml:space="preserve">   peace    </w:t>
      </w:r>
      <w:r>
        <w:t xml:space="preserve">   together    </w:t>
      </w:r>
      <w:r>
        <w:t xml:space="preserve">   live    </w:t>
      </w:r>
      <w:r>
        <w:t xml:space="preserve">   humans    </w:t>
      </w:r>
      <w:r>
        <w:t xml:space="preserve">   trust    </w:t>
      </w:r>
      <w:r>
        <w:t xml:space="preserve">   faith    </w:t>
      </w:r>
      <w:r>
        <w:t xml:space="preserve">   guidance    </w:t>
      </w:r>
      <w:r>
        <w:t xml:space="preserve">   ourselves    </w:t>
      </w:r>
      <w:r>
        <w:t xml:space="preserve">   humankind    </w:t>
      </w:r>
      <w:r>
        <w:t xml:space="preserve">   haughty    </w:t>
      </w:r>
      <w:r>
        <w:t xml:space="preserve">   determination    </w:t>
      </w:r>
      <w:r>
        <w:t xml:space="preserve">   People    </w:t>
      </w:r>
      <w:r>
        <w:t xml:space="preserve">   God    </w:t>
      </w:r>
      <w:r>
        <w:t xml:space="preserve">   Humble    </w:t>
      </w:r>
      <w:r>
        <w:t xml:space="preserve">   Between    </w:t>
      </w:r>
      <w:r>
        <w:t xml:space="preserve">   Proud    </w:t>
      </w:r>
      <w:r>
        <w:t xml:space="preserve">   Restoration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Joy of Restoration</dc:title>
  <dcterms:created xsi:type="dcterms:W3CDTF">2021-10-11T19:11:12Z</dcterms:created>
  <dcterms:modified xsi:type="dcterms:W3CDTF">2021-10-11T19:11:12Z</dcterms:modified>
</cp:coreProperties>
</file>