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Joy of 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harmony    </w:t>
      </w:r>
      <w:r>
        <w:t xml:space="preserve">   together    </w:t>
      </w:r>
      <w:r>
        <w:t xml:space="preserve">   trust    </w:t>
      </w:r>
      <w:r>
        <w:t xml:space="preserve">   faith    </w:t>
      </w:r>
      <w:r>
        <w:t xml:space="preserve">   humankind    </w:t>
      </w:r>
      <w:r>
        <w:t xml:space="preserve">   knowledge    </w:t>
      </w:r>
      <w:r>
        <w:t xml:space="preserve">   people    </w:t>
      </w:r>
      <w:r>
        <w:t xml:space="preserve">   God    </w:t>
      </w:r>
      <w:r>
        <w:t xml:space="preserve">   haughty    </w:t>
      </w:r>
      <w:r>
        <w:t xml:space="preserve">   proud    </w:t>
      </w:r>
      <w:r>
        <w:t xml:space="preserve">   humble    </w:t>
      </w:r>
      <w:r>
        <w:t xml:space="preserve">   Love    </w:t>
      </w:r>
      <w:r>
        <w:t xml:space="preserve">   Jesus    </w:t>
      </w:r>
      <w:r>
        <w:t xml:space="preserve">   restoration    </w:t>
      </w:r>
      <w:r>
        <w:t xml:space="preserve">   peace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Joy of Restoration</dc:title>
  <dcterms:created xsi:type="dcterms:W3CDTF">2021-10-11T19:11:15Z</dcterms:created>
  <dcterms:modified xsi:type="dcterms:W3CDTF">2021-10-11T19:11:15Z</dcterms:modified>
</cp:coreProperties>
</file>