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Judgement of 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Aphrodite    </w:t>
      </w:r>
      <w:r>
        <w:t xml:space="preserve">   Athena    </w:t>
      </w:r>
      <w:r>
        <w:t xml:space="preserve">   Discord    </w:t>
      </w:r>
      <w:r>
        <w:t xml:space="preserve">   Eris    </w:t>
      </w:r>
      <w:r>
        <w:t xml:space="preserve">   Golden Apple    </w:t>
      </w:r>
      <w:r>
        <w:t xml:space="preserve">   Helen    </w:t>
      </w:r>
      <w:r>
        <w:t xml:space="preserve">   Hera    </w:t>
      </w:r>
      <w:r>
        <w:t xml:space="preserve">   Hermes    </w:t>
      </w:r>
      <w:r>
        <w:t xml:space="preserve">   Judgement    </w:t>
      </w:r>
      <w:r>
        <w:t xml:space="preserve">   Menelaus    </w:t>
      </w:r>
      <w:r>
        <w:t xml:space="preserve">   Sparta    </w:t>
      </w:r>
      <w:r>
        <w:t xml:space="preserve">   Thetis    </w:t>
      </w:r>
      <w:r>
        <w:t xml:space="preserve">   Troy    </w:t>
      </w:r>
      <w:r>
        <w:t xml:space="preserve">   Wedding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Judgement of Paris</dc:title>
  <dcterms:created xsi:type="dcterms:W3CDTF">2021-10-11T19:12:30Z</dcterms:created>
  <dcterms:modified xsi:type="dcterms:W3CDTF">2021-10-11T19:12:30Z</dcterms:modified>
</cp:coreProperties>
</file>