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Judicial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court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justices of the Supreme Court are nominated by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Judicial Branch interprets the laws and _______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Judicial Branch of government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first bill was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Judiciary establishes how many levels of courts?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happens if a law or treaty  is unconstitutional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Judicial Branch protects the rights of who?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signed the Judiciary Act of 1789?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responsibility of the judicial branch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heads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justices on the supreme court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Judicial Branch </dc:title>
  <dcterms:created xsi:type="dcterms:W3CDTF">2021-10-11T19:12:48Z</dcterms:created>
  <dcterms:modified xsi:type="dcterms:W3CDTF">2021-10-11T19:12:48Z</dcterms:modified>
</cp:coreProperties>
</file>