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court that reviews the trial court’s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Supreme Court’s power to decide what is 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or things that can prove one side’s version of what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goes against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trial that has no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document that created the judicial branch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 judge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Asking an appellate court to review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appellate court upholds a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appellate judges look for when they review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people who decide a case after hearing the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appellate court rejects a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appellate court sends a case back to the trial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case about someone accused of committing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court gets to choose which cases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Number of Justices in the U.S. Supreme Court system </w:t>
            </w:r>
          </w:p>
        </w:tc>
      </w:tr>
    </w:tbl>
    <w:p>
      <w:pPr>
        <w:pStyle w:val="WordBankLarge"/>
      </w:pPr>
      <w:r>
        <w:t xml:space="preserve">   nine    </w:t>
      </w:r>
      <w:r>
        <w:t xml:space="preserve">   jury    </w:t>
      </w:r>
      <w:r>
        <w:t xml:space="preserve">   affirm     </w:t>
      </w:r>
      <w:r>
        <w:t xml:space="preserve">   violations    </w:t>
      </w:r>
      <w:r>
        <w:t xml:space="preserve">   unconstitutional     </w:t>
      </w:r>
      <w:r>
        <w:t xml:space="preserve">   reverse    </w:t>
      </w:r>
      <w:r>
        <w:t xml:space="preserve">   jurisdiction     </w:t>
      </w:r>
      <w:r>
        <w:t xml:space="preserve">   appellate     </w:t>
      </w:r>
      <w:r>
        <w:t xml:space="preserve">   judicial review    </w:t>
      </w:r>
      <w:r>
        <w:t xml:space="preserve">   evidence    </w:t>
      </w:r>
      <w:r>
        <w:t xml:space="preserve">   Remand    </w:t>
      </w:r>
      <w:r>
        <w:t xml:space="preserve">   Constitution     </w:t>
      </w:r>
      <w:r>
        <w:t xml:space="preserve">   robes    </w:t>
      </w:r>
      <w:r>
        <w:t xml:space="preserve">   criminal     </w:t>
      </w:r>
      <w:r>
        <w:t xml:space="preserve">   appeal     </w:t>
      </w:r>
      <w:r>
        <w:t xml:space="preserve">   bench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Judicial Branch</dc:title>
  <dcterms:created xsi:type="dcterms:W3CDTF">2021-10-11T19:13:03Z</dcterms:created>
  <dcterms:modified xsi:type="dcterms:W3CDTF">2021-10-11T19:13:03Z</dcterms:modified>
</cp:coreProperties>
</file>