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 Plaintiff – in civil law, the party who brings a suit or some other legal action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6. Writ of certiorari – an order by a higher court directing a lower court to send up the record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case for review; from the Latin meaning “to be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 Appellate jurisdiction – the authority of a court to review decisions of inferior (lower)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 reached by a majority of the court, but disagree with the grounds for that decision (or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decision reached by a majority of the court, but disagree with the grounds for that decision (or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 Exclusive jurisdiction – power of the federal courts alone to hear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Concurring opinion    written explanation of the views of one or more judges who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Defendant     in a civil suit, the person against whom a court action is brought by the plaintiff;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Appellate jurisdiction    the authority of a court to review decisions of inferior (lower)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(dissent from) a decision reached by a majority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Writ of certiorari    an order by a higher court directing a lower court to send up the record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8. Majority opinion – officially called the Opinion of the Court; written statement by a majority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defendant)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judges of a court in support of a decision made by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7. Original jurisdiction – the power to hear a case first, before any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Jurisdiction     the power of a court to try and decide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Plaintiff    in civil law, the party who brings a suit or some other legal action against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 or emphasize a point that was not made in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defendant)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Exclusive jurisdiction    power of the federal courts alone to hear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or emphasize a point that was not made in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Dissenting opinion     written explanation of the views of one or more judges who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case for review; from the Latin meaning “to be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9. Concurring opinion – written explanation of the views of one or more judges who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Jurisdiction – the power of a court to try and decide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10. Dissenting opinion – written explanation of the views of one or more judges who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Majority opinion    officially called the Opinion of the Court; written statement by a majority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criminal case, the person charged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Original jurisdiction    the power to hear a case first, before any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(dissent from) a decision reached by a majority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criminal case, the person charged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judges of a court in support of a decision made by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4. Defendant – in a civil suit, the person against whom a court action is brought by the plaintiff;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</dc:title>
  <dcterms:created xsi:type="dcterms:W3CDTF">2021-10-11T19:11:45Z</dcterms:created>
  <dcterms:modified xsi:type="dcterms:W3CDTF">2021-10-11T19:11:45Z</dcterms:modified>
</cp:coreProperties>
</file>