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Judicial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explain    </w:t>
      </w:r>
      <w:r>
        <w:t xml:space="preserve">   constitution    </w:t>
      </w:r>
      <w:r>
        <w:t xml:space="preserve">   interpret    </w:t>
      </w:r>
      <w:r>
        <w:t xml:space="preserve">   nine    </w:t>
      </w:r>
      <w:r>
        <w:t xml:space="preserve">   trial    </w:t>
      </w:r>
      <w:r>
        <w:t xml:space="preserve">   Rights    </w:t>
      </w:r>
      <w:r>
        <w:t xml:space="preserve">   Washington DC    </w:t>
      </w:r>
      <w:r>
        <w:t xml:space="preserve">   justice    </w:t>
      </w:r>
      <w:r>
        <w:t xml:space="preserve">   court    </w:t>
      </w:r>
      <w:r>
        <w:t xml:space="preserve">   supreme    </w:t>
      </w:r>
      <w:r>
        <w:t xml:space="preserve">   clerk    </w:t>
      </w:r>
      <w:r>
        <w:t xml:space="preserve">   law    </w:t>
      </w:r>
      <w:r>
        <w:t xml:space="preserve">   lawyer    </w:t>
      </w:r>
      <w:r>
        <w:t xml:space="preserve">   judge    </w:t>
      </w:r>
      <w:r>
        <w:t xml:space="preserve">   Judicial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Judicial Branch</dc:title>
  <dcterms:created xsi:type="dcterms:W3CDTF">2021-10-11T19:12:25Z</dcterms:created>
  <dcterms:modified xsi:type="dcterms:W3CDTF">2021-10-11T19:12:25Z</dcterms:modified>
</cp:coreProperties>
</file>