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Julian Chapter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mistakes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Crab"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Beecher Prep's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Julian did this to Auggie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Julian called Auggie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Whenever Julian saw something 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 didn't want them to get dirty in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bully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  Will, Julian's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Julian's grandmother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Julian Chapter</dc:title>
  <dcterms:created xsi:type="dcterms:W3CDTF">2021-10-11T19:12:10Z</dcterms:created>
  <dcterms:modified xsi:type="dcterms:W3CDTF">2021-10-11T19:12:10Z</dcterms:modified>
</cp:coreProperties>
</file>