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Julian Chapter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Grandmere she lived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Julian's mother removed Auggie from the class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Beecher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Julian's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"Ere on the side of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"Feelings doctor".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Julian's school: _ _ _ _ _ _ _ Prep.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Sometimes Julian sees them in his nightmares.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 _ _ _ _ _  DVDs: Julian watched them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resistance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basement of the chapel.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touched Auggie you'd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bully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caraniofacial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Julian had them when he saw something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Beecher Prep English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Julian's grandmother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Julian's parents plan to do about his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who took  the Jewish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 should wear a mask like the _ _ _ _ _ _ _ of the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Grandmere's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"crab".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Julian said his mother was a "_ _ _ wig."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Julian Chapter</dc:title>
  <dcterms:created xsi:type="dcterms:W3CDTF">2021-10-11T19:12:12Z</dcterms:created>
  <dcterms:modified xsi:type="dcterms:W3CDTF">2021-10-11T19:12:12Z</dcterms:modified>
</cp:coreProperties>
</file>