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JumpStart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stages in team development where group cohesion grows and each team member begins to adapt to their 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stages in team development where team norms are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written summary of the tasks and responsibilities that are expected for employees to perform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analytical tool used by businesses in order to asses the internal strengths and weaknesses and the external opportunities and threats of its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worker moves from being a cashier to working the coffee machine, this is an example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extent to which a competitor acquires similar amounts of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in which team members are taught how to do most or all of the duties on the job, matching the skills of their other team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people to work from outside the company is an example of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team cohesion weakens and the comfort level decrease along with an increase in A-type conflict, this is an example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poor performing employee decides to leave the job, this is an example of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composed of smaller, specific jobs in order to fulfill a larger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manager gives an employee a certain task to complete, the manager is using his or her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manager has the ability to command his or her employees, they would have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team member decides to go on his or her phone instead of performing their share of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more opportunities are provided for team members such as recreating better work schedules, is is said that team _________________ is improved.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JumpStart Crossword</dc:title>
  <dcterms:created xsi:type="dcterms:W3CDTF">2021-10-11T19:12:27Z</dcterms:created>
  <dcterms:modified xsi:type="dcterms:W3CDTF">2021-10-11T19:12:27Z</dcterms:modified>
</cp:coreProperties>
</file>