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Jungle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emitting light as a result of being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using up of a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something false appear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Persistent, to the point of annoyance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fluent or persuasive in speaking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 for charnel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keep someone in hardship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smelling extremely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excessive indulgence in sensual pleasures.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meaning "discussion" or "conversation"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is a summary or exposition of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person who embodies in the flesh a deity, spirit, or abstract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Reduce something in quality or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spoken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supply or fill to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use of an arbitrator to settle a dispute.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person who is passionate about a particular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looking exhausted and unwell, especially from fatigue, worry, or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casual lack of concern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judicial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kindly and benevolent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mutual trust and friendship among people who spend a lot of time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failure to observe standards or show due honesty or modesty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well chosen or suited to the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exemption from punishment or freedom from the injurious consequences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characterized by vulgar display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of trickery to achieve a political, financial, or legal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flattering or pleasing statement or action used to persuade someone gently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performs alchemy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working class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surround (a place) with armed forces in order to capture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Upper abdominal 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continuous loud banging or ringing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cut with rough or heavy blows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sore by rubbing against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Jungle</dc:title>
  <dcterms:created xsi:type="dcterms:W3CDTF">2021-10-11T19:11:27Z</dcterms:created>
  <dcterms:modified xsi:type="dcterms:W3CDTF">2021-10-11T19:11:27Z</dcterms:modified>
</cp:coreProperties>
</file>