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magic tricks performed as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 sharp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wild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physical or mental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practices alchemy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another form of potassium nitrate?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deep bottomless chasm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unecessarily a large amount or number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food, especially hay or feed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various grouses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resembling the early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failure to observe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primitive instinct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that is impossible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future event or circumstance that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period of rest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remedy or set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reject someone in an abrupt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strained as a result of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difficult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involving ignoble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stubbornly refusing to change ones opinion</w:t>
            </w:r>
          </w:p>
        </w:tc>
      </w:tr>
    </w:tbl>
    <w:p>
      <w:pPr>
        <w:pStyle w:val="WordBankLarge"/>
      </w:pPr>
      <w:r>
        <w:t xml:space="preserve">   Saltpetre    </w:t>
      </w:r>
      <w:r>
        <w:t xml:space="preserve">   horde    </w:t>
      </w:r>
      <w:r>
        <w:t xml:space="preserve">   primeval    </w:t>
      </w:r>
      <w:r>
        <w:t xml:space="preserve">   specter    </w:t>
      </w:r>
      <w:r>
        <w:t xml:space="preserve">   inexorably    </w:t>
      </w:r>
      <w:r>
        <w:t xml:space="preserve">   abyss    </w:t>
      </w:r>
      <w:r>
        <w:t xml:space="preserve">   penury    </w:t>
      </w:r>
      <w:r>
        <w:t xml:space="preserve">   rebuff    </w:t>
      </w:r>
      <w:r>
        <w:t xml:space="preserve">   sprier    </w:t>
      </w:r>
      <w:r>
        <w:t xml:space="preserve">   fodder    </w:t>
      </w:r>
      <w:r>
        <w:t xml:space="preserve">   rebuke    </w:t>
      </w:r>
      <w:r>
        <w:t xml:space="preserve">   alchemist    </w:t>
      </w:r>
      <w:r>
        <w:t xml:space="preserve">   respite    </w:t>
      </w:r>
      <w:r>
        <w:t xml:space="preserve">   harried    </w:t>
      </w:r>
      <w:r>
        <w:t xml:space="preserve">   magnanimity    </w:t>
      </w:r>
      <w:r>
        <w:t xml:space="preserve">   obdurate    </w:t>
      </w:r>
      <w:r>
        <w:t xml:space="preserve">   contingencies    </w:t>
      </w:r>
      <w:r>
        <w:t xml:space="preserve">   redress    </w:t>
      </w:r>
      <w:r>
        <w:t xml:space="preserve">   ptarmigan    </w:t>
      </w:r>
      <w:r>
        <w:t xml:space="preserve">   prestidigitator    </w:t>
      </w:r>
      <w:r>
        <w:t xml:space="preserve">   obstinate    </w:t>
      </w:r>
      <w:r>
        <w:t xml:space="preserve">   impropriety    </w:t>
      </w:r>
      <w:r>
        <w:t xml:space="preserve">   superfluity    </w:t>
      </w:r>
      <w:r>
        <w:t xml:space="preserve">   menagerie    </w:t>
      </w:r>
      <w:r>
        <w:t xml:space="preserve">   torpor    </w:t>
      </w:r>
      <w:r>
        <w:t xml:space="preserve">   sordid    </w:t>
      </w:r>
      <w:r>
        <w:t xml:space="preserve">   primeval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</dc:title>
  <dcterms:created xsi:type="dcterms:W3CDTF">2021-10-11T19:11:50Z</dcterms:created>
  <dcterms:modified xsi:type="dcterms:W3CDTF">2021-10-11T19:11:50Z</dcterms:modified>
</cp:coreProperties>
</file>