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Jungle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Jungle    </w:t>
      </w:r>
      <w:r>
        <w:t xml:space="preserve">   Jackal    </w:t>
      </w:r>
      <w:r>
        <w:t xml:space="preserve">   Panther    </w:t>
      </w:r>
      <w:r>
        <w:t xml:space="preserve">   Bear    </w:t>
      </w:r>
      <w:r>
        <w:t xml:space="preserve">   Tiger    </w:t>
      </w:r>
      <w:r>
        <w:t xml:space="preserve">   The Frog    </w:t>
      </w:r>
      <w:r>
        <w:t xml:space="preserve">   MotherWolf    </w:t>
      </w:r>
      <w:r>
        <w:t xml:space="preserve">   PackCouncil    </w:t>
      </w:r>
      <w:r>
        <w:t xml:space="preserve">   ManCub    </w:t>
      </w:r>
      <w:r>
        <w:t xml:space="preserve">   FatherWolf    </w:t>
      </w:r>
      <w:r>
        <w:t xml:space="preserve">   Bagheera    </w:t>
      </w:r>
      <w:r>
        <w:t xml:space="preserve">   Akela    </w:t>
      </w:r>
      <w:r>
        <w:t xml:space="preserve">   Baloo    </w:t>
      </w:r>
      <w:r>
        <w:t xml:space="preserve">   Raksha    </w:t>
      </w:r>
      <w:r>
        <w:t xml:space="preserve">   Mowgli    </w:t>
      </w:r>
      <w:r>
        <w:t xml:space="preserve">   ShereKhan    </w:t>
      </w:r>
      <w:r>
        <w:t xml:space="preserve">   Tabaqui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</dc:title>
  <dcterms:created xsi:type="dcterms:W3CDTF">2021-10-11T19:12:00Z</dcterms:created>
  <dcterms:modified xsi:type="dcterms:W3CDTF">2021-10-11T19:12:00Z</dcterms:modified>
</cp:coreProperties>
</file>