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Jungle Book: Chapters 1 and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hark    </w:t>
      </w:r>
      <w:r>
        <w:t xml:space="preserve">   loll    </w:t>
      </w:r>
      <w:r>
        <w:t xml:space="preserve">   piteous    </w:t>
      </w:r>
      <w:r>
        <w:t xml:space="preserve">   cower    </w:t>
      </w:r>
      <w:r>
        <w:t xml:space="preserve">   jabber    </w:t>
      </w:r>
      <w:r>
        <w:t xml:space="preserve">   marrow    </w:t>
      </w:r>
      <w:r>
        <w:t xml:space="preserve">   folly    </w:t>
      </w:r>
      <w:r>
        <w:t xml:space="preserve">   maim    </w:t>
      </w:r>
      <w:r>
        <w:t xml:space="preserve">   fawn    </w:t>
      </w:r>
      <w:r>
        <w:t xml:space="preserve">   presently    </w:t>
      </w:r>
      <w:r>
        <w:t xml:space="preserve">   fodder    </w:t>
      </w:r>
      <w:r>
        <w:t xml:space="preserve">   sullenly    </w:t>
      </w:r>
      <w:r>
        <w:t xml:space="preserve">   tender    </w:t>
      </w:r>
      <w:r>
        <w:t xml:space="preserve">   clamor    </w:t>
      </w:r>
      <w:r>
        <w:t xml:space="preserve">   monotonous    </w:t>
      </w:r>
      <w:r>
        <w:t xml:space="preserve">   quarry    </w:t>
      </w:r>
      <w:r>
        <w:t xml:space="preserve">   haunch    </w:t>
      </w:r>
      <w:r>
        <w:t xml:space="preserve">   mangy    </w:t>
      </w:r>
      <w:r>
        <w:t xml:space="preserve">   thicket    </w:t>
      </w:r>
      <w:r>
        <w:t xml:space="preserve">   alight    </w:t>
      </w:r>
      <w:r>
        <w:t xml:space="preserve">   scour    </w:t>
      </w:r>
      <w:r>
        <w:t xml:space="preserve">   lame    </w:t>
      </w:r>
      <w:r>
        <w:t xml:space="preserve">   spiteful    </w:t>
      </w:r>
      <w:r>
        <w:t xml:space="preserve">   hydrophobia    </w:t>
      </w:r>
      <w:r>
        <w:t xml:space="preserve">   apt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Jungle Book: Chapters 1 and 2 Vocab</dc:title>
  <dcterms:created xsi:type="dcterms:W3CDTF">2021-10-11T19:13:00Z</dcterms:created>
  <dcterms:modified xsi:type="dcterms:W3CDTF">2021-10-11T19:13:00Z</dcterms:modified>
</cp:coreProperties>
</file>