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animal is Nagaina?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about different types of animals in a cavalry discussing their roles in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of Mowgli represents the importance of __________ participation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book was hard to understand. True or False?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consists of 7________ and 7________?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story, Her Majesty's Servants represents the different _________ and _________ of government working together while staying within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Rikki Tikki Tavi,  the British family is symbolic of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about a Mongoose and a Cobra.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author of The Jungle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Rikki Tikki Tavi, Rikki is symbolic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Panther in the story Mowgli.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about a man cub adopted by wolves.</w:t>
            </w:r>
          </w:p>
        </w:tc>
      </w:tr>
    </w:tbl>
    <w:p>
      <w:pPr>
        <w:pStyle w:val="WordBankMedium"/>
      </w:pPr>
      <w:r>
        <w:t xml:space="preserve">   Rudyard Kipling    </w:t>
      </w:r>
      <w:r>
        <w:t xml:space="preserve">   storiespoems    </w:t>
      </w:r>
      <w:r>
        <w:t xml:space="preserve">   Mowgli    </w:t>
      </w:r>
      <w:r>
        <w:t xml:space="preserve">   Rikki Tikki Tavi    </w:t>
      </w:r>
      <w:r>
        <w:t xml:space="preserve">   Her Majesty's Servants    </w:t>
      </w:r>
      <w:r>
        <w:t xml:space="preserve">   Bagheera    </w:t>
      </w:r>
      <w:r>
        <w:t xml:space="preserve">   Cobra    </w:t>
      </w:r>
      <w:r>
        <w:t xml:space="preserve">   citizen    </w:t>
      </w:r>
      <w:r>
        <w:t xml:space="preserve">   citizens    </w:t>
      </w:r>
      <w:r>
        <w:t xml:space="preserve">   government    </w:t>
      </w:r>
      <w:r>
        <w:t xml:space="preserve">   brancheslevels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 Crossword</dc:title>
  <dcterms:created xsi:type="dcterms:W3CDTF">2021-10-11T19:12:58Z</dcterms:created>
  <dcterms:modified xsi:type="dcterms:W3CDTF">2021-10-11T19:12:58Z</dcterms:modified>
</cp:coreProperties>
</file>