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Jungle Book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animal was Rikki Tikki Tavi?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ocean in chapter 4, The White Seal, that these seals live and hunt?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chapter 3, Mowgli rides on a bull and herds what type of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animal was Kaa?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 called, great god of life and death, mentioned in chapter 6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bird's name that is referred to as a "feather brain" in chapter 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gentle mammal is known as the sea cow?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animal is used for heavy labor in chapter 6?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Mowgli's Brothers, what animal pack was he a member?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city in India was Rudyard Kipling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bat that carried the news of the battle with the monkey's in chapter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chapter 7, Her Majesty's Servants, who is Vixen?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animal swung Mowgli from branches high above the jungle floor?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whale is the hunter of these seal's? (hint:  black and white)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Bagheera was what type of animal?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Jungle Book Facts</dc:title>
  <dcterms:created xsi:type="dcterms:W3CDTF">2021-10-11T19:11:30Z</dcterms:created>
  <dcterms:modified xsi:type="dcterms:W3CDTF">2021-10-11T19:11:30Z</dcterms:modified>
</cp:coreProperties>
</file>