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Jungle Book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Shere Khan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Mowgli's nickname in the jungle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Baloo felt about hitting Mowgli after he was kidnapped by the monkeys.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in which the story is set.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 used to capture prey by Kaa.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Mowgli's wolf brother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Mowgli wanted to kill Shere Kahn.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Mowgli felt when he was forced to leave the 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a bull so Mowgli can join the 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Mowgli's adoptive human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monkey city. 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 Book Revision</dc:title>
  <dcterms:created xsi:type="dcterms:W3CDTF">2021-10-11T19:11:20Z</dcterms:created>
  <dcterms:modified xsi:type="dcterms:W3CDTF">2021-10-11T19:11:20Z</dcterms:modified>
</cp:coreProperties>
</file>