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Jungle Chapter 12-14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reject (someone or something) in an abrupt or ungracious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wild animals kept in captivity for exhibition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Performance of or skill in perfoming magic or conjuring tricks with the hands; sleight of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comparative of spry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poverty,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stubbornly refusing to change one's opinion or course of 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sate of physical or mental inactivity; lethargy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sharp disapproval or criticism of someone because of their behavior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condition of being magnanimous; generosity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grouse of mountainous and Arctic regions, with feathered legs and feet and plumage that typically changes to white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ignoble actions and motives; arousing moral distaste and contempt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Chapter 12-14</dc:title>
  <dcterms:created xsi:type="dcterms:W3CDTF">2021-10-11T19:12:06Z</dcterms:created>
  <dcterms:modified xsi:type="dcterms:W3CDTF">2021-10-11T19:12:06Z</dcterms:modified>
</cp:coreProperties>
</file>