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Jungle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a way that is impossible to stop or prevent.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cattle and other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resembling the earliest ages in the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mental inactivity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being magnanimous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of wild or unusual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resembling the earliest ages in the history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northern grouse of mountainous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set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failure to observe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future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stubbornly refusing to change one's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 sharp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refusing to change one's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involving ignoble actions and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sleight of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practices alchemy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excessively large amount or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period of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deep or seemingly bottomless chasm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comparative of spry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another term for potassium nitrate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Chapter 7</dc:title>
  <dcterms:created xsi:type="dcterms:W3CDTF">2021-10-11T19:12:01Z</dcterms:created>
  <dcterms:modified xsi:type="dcterms:W3CDTF">2021-10-11T19:12:01Z</dcterms:modified>
</cp:coreProperties>
</file>